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最爱中式风  电视背景墙设计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最爱中式风  电视背景墙设计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本书出售、求购地址：https://www.jiaokey.com/book/detail/13772052.html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关键词搜索：https://www.jiaokey.com/tag/最爱中式风  电视背景墙设计.html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