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欧洲古典柱式  做法与建筑规则及以后的发展</w:t>
      </w:r>
    </w:p>
    <w:p>
      <w:r>
        <w:rPr>
          <w:rFonts w:ascii="宋体" w:hAnsi="宋体" w:eastAsia="宋体"/>
          <w:sz w:val="24"/>
        </w:rPr>
        <w:t>彭应运主编；刘艳玲，夏靖副主编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欧洲古典柱式  做法与建筑规则及以后的发展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彭应运主编；刘艳玲，夏靖副主编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柱（结构）-细部设计-欧洲-图集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本书出售、求购地址：https://www.jiaokey.com/book/detail/13772032.html</w:t>
      </w:r>
    </w:p>
    <w:p>
      <w:r>
        <w:t>更多相关图书推荐：https://www.jiaokey.com</w:t>
      </w:r>
    </w:p>
    <w:p>
      <w:r>
        <w:t>彭应运主编；刘艳玲，夏靖副主编 其他作品：https://www.jiaokey.com/tag/彭应运主编；刘艳玲，夏靖副主编.html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关键词搜索：https://www.jiaokey.com/tag/柱（结构）-细部设计-欧洲-图集.html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