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物竞天择  揭开人类起源奥秘的博物学家  达尔文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物竞天择  揭开人类起源奥秘的博物学家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本书出售、求购地址：https://www.jiaokey.com/book/detail/13772023.html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关键词搜索：https://www.jiaokey.com/tag/物竞天择  揭开人类起源奥秘的博物学家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