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印度圣雄  甘地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印度圣雄  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本书出售、求购地址：https://www.jiaokey.com/book/detail/13772013.html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关键词搜索：https://www.jiaokey.com/tag/印度圣雄  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