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护士必知的200个用药问题</w:t>
      </w:r>
    </w:p>
    <w:p>
      <w:r>
        <w:rPr>
          <w:rFonts w:ascii="宋体" w:hAnsi="宋体" w:eastAsia="宋体"/>
          <w:sz w:val="24"/>
        </w:rPr>
        <w:t>张志清，樊德厚，杨秀岭主编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护士必知的200个用药问题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张志清，樊德厚，杨秀岭主编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本书出售、求购地址：https://www.jiaokey.com/book/detail/13771993.html</w:t>
      </w:r>
    </w:p>
    <w:p>
      <w:r>
        <w:t>更多相关图书推荐：https://www.jiaokey.com</w:t>
      </w:r>
    </w:p>
    <w:p>
      <w:r>
        <w:t>张志清，樊德厚，杨秀岭主编 其他作品：https://www.jiaokey.com/tag/张志清，樊德厚，杨秀岭主编.html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关键词搜索：https://www.jiaokey.com/tag/护士必知的200个用药问题.html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