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家电维修技能边学边用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家电维修技能边学边用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本书出售、求购地址：https://www.jiaokey.com/book/detail/13771991.html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关键词搜索：https://www.jiaokey.com/tag/家电维修技能边学边用.html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