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书名：产品差别化、市场透明度与合谋</w:t>
      </w:r>
    </w:p>
    <w:p>
      <w:r>
        <w:t>作者：徐磊，李雪著</w:t>
      </w:r>
    </w:p>
    <w:p>
      <w:r>
        <w:t>出版社：北京:中国财富出版社,2015.06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产品差别化、市场透明度与合谋 评论地址：https://www.jiaokey.com/book/detail/13771964.html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