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月亮之尘  登月档案揭秘</w:t>
      </w:r>
    </w:p>
    <w:p>
      <w:r>
        <w:rPr>
          <w:rFonts w:ascii="宋体" w:hAnsi="宋体" w:eastAsia="宋体"/>
          <w:sz w:val="24"/>
        </w:rPr>
        <w:t>（英）安德鲁·史密斯（ANDREWSMITH）著；赵坤译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月亮之尘  登月档案揭秘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（英）安德鲁·史密斯（ANDREWSMITH）著；赵坤译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本书出售、求购地址：https://www.jiaokey.com/book/detail/13771960.html</w:t>
      </w:r>
    </w:p>
    <w:p>
      <w:r>
        <w:t>更多相关图书推荐：https://www.jiaokey.com</w:t>
      </w:r>
    </w:p>
    <w:p>
      <w:r>
        <w:t>（英）安德鲁·史密斯（ANDREWSMITH）著；赵坤译 其他作品：https://www.jiaokey.com/tag/（英）安德鲁·史密斯（ANDREWSMITH）著；赵坤译.html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关键词搜索：https://www.jiaokey.com/tag/月亮之尘  登月档案揭秘.html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