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法语版  公务篇  60-70课时</w:t>
      </w:r>
    </w:p>
    <w:p>
      <w:r>
        <w:t>作者：褚佩如，朱晓星，岳建玲编</w:t>
      </w:r>
    </w:p>
    <w:p>
      <w:r>
        <w:t>出版社：北京：高等教育出版社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体验汉语  法语版  公务篇  60-70课时 评论地址：https://www.jiaokey.com/book/detail/13771909.html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