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新日语能力考试掌中宝系列  N3词汇对策掌中宝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新日语能力考试掌中宝系列  N3词汇对策掌中宝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本书出售、求购地址：https://www.jiaokey.com/book/detail/13771885.html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关键词搜索：https://www.jiaokey.com/tag/新日语能力考试掌中宝系列  N3词汇对策掌中宝.html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