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规费征稽执法理论结合案例评析</w:t>
      </w:r>
    </w:p>
    <w:p>
      <w:r>
        <w:rPr>
          <w:rFonts w:ascii="宋体" w:hAnsi="宋体" w:eastAsia="宋体"/>
          <w:sz w:val="24"/>
        </w:rPr>
        <w:t>王朝辉，陈龙杰编著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规费征稽执法理论结合案例评析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王朝辉，陈龙杰编著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本书出售、求购地址：https://www.jiaokey.com/book/detail/13771863.html</w:t>
      </w:r>
    </w:p>
    <w:p>
      <w:r>
        <w:t>更多相关图书推荐：https://www.jiaokey.com</w:t>
      </w:r>
    </w:p>
    <w:p>
      <w:r>
        <w:t>王朝辉，陈龙杰编著 其他作品：https://www.jiaokey.com/tag/王朝辉，陈龙杰编著.html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关键词搜索：https://www.jiaokey.com/tag/规费征稽执法理论结合案例评析.html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