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励志文库系列  小故事大道理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励志文库系列  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本书出售、求购地址：https://www.jiaokey.com/book/detail/13771849.html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关键词搜索：https://www.jiaokey.com/tag/励志文库系列  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