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以学习活动为中心的信息技术与课程整合</w:t>
      </w:r>
    </w:p>
    <w:p>
      <w:r>
        <w:rPr>
          <w:rFonts w:ascii="宋体" w:hAnsi="宋体" w:eastAsia="宋体"/>
          <w:sz w:val="24"/>
        </w:rPr>
        <w:t>马维和著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以学习活动为中心的信息技术与课程整合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本书出售、求购地址：https://www.jiaokey.com/book/detail/13771840.html</w:t>
      </w:r>
    </w:p>
    <w:p>
      <w:r>
        <w:t>更多相关图书推荐：https://www.jiaokey.com</w:t>
      </w:r>
    </w:p>
    <w:p>
      <w:r>
        <w:t>马维和著 其他作品：https://www.jiaokey.com/tag/马维和著.html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关键词搜索：https://www.jiaokey.com/tag/以学习活动为中心的信息技术与课程整合.html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