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书名：大医风采  汾阳苑里的故事</w:t>
      </w:r>
    </w:p>
    <w:p>
      <w:r>
        <w:t>作者：孙兴怀，李华主编；邵骏副主编</w:t>
      </w:r>
    </w:p>
    <w:p>
      <w:r>
        <w:t>出版社：世纪出版集团；上海人民出版社</w:t>
      </w:r>
    </w:p>
    <w:p>
      <w:r>
        <w:t>出版日期：2012.06</w:t>
      </w:r>
    </w:p>
    <w:p>
      <w:r>
        <w:t>总页数：200</w:t>
      </w:r>
    </w:p>
    <w:p>
      <w:r>
        <w:t>更多请访问教客网: www.jiaokey.com</w:t>
      </w:r>
    </w:p>
    <w:p>
      <w:r>
        <w:t>大医风采  汾阳苑里的故事 评论地址：https://www.jiaokey.com/book/detail/13771773.html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