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开心家庭启示录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开心家庭启示录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本书出售、求购地址：https://www.jiaokey.com/book/detail/13771766.html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关键词搜索：https://www.jiaokey.com/tag/开心家庭启示录.html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