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菜鸟起飞中老年人学电脑  实例版  双色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菜鸟起飞中老年人学电脑  实例版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本书出售、求购地址：https://www.jiaokey.com/book/detail/13771765.html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关键词搜索：https://www.jiaokey.com/tag/菜鸟起飞中老年人学电脑  实例版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