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卓越凤姿  大连海事大学贾凤姿  把思政课上成“招牌课”</w:t>
      </w:r>
    </w:p>
    <w:p>
      <w:r>
        <w:rPr>
          <w:rFonts w:ascii="宋体" w:hAnsi="宋体" w:eastAsia="宋体"/>
          <w:sz w:val="24"/>
        </w:rPr>
        <w:t>郑少南主编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卓越凤姿  大连海事大学贾凤姿  把思政课上成“招牌课”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本书出售、求购地址：https://www.jiaokey.com/book/detail/13771753.html</w:t>
      </w:r>
    </w:p>
    <w:p>
      <w:r>
        <w:t>更多相关图书推荐：https://www.jiaokey.com</w:t>
      </w:r>
    </w:p>
    <w:p>
      <w:r>
        <w:t>郑少南主编 其他作品：https://www.jiaokey.com/tag/郑少南主编.html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关键词搜索：https://www.jiaokey.com/tag/卓越凤姿  大连海事大学贾凤姿  把思政课上成“招牌课”.html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