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  2012-2013学年</w:t>
      </w:r>
    </w:p>
    <w:p>
      <w:r>
        <w:rPr>
          <w:rFonts w:ascii="宋体" w:hAnsi="宋体" w:eastAsia="宋体"/>
          <w:sz w:val="24"/>
        </w:rPr>
        <w:t>赵保海主审；杨高，陈元进，李雷，徐文江主编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  2012-2013学年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赵保海主审；杨高，陈元进，李雷，徐文江主编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本书出售、求购地址：https://www.jiaokey.com/book/detail/13771707.html</w:t>
      </w:r>
    </w:p>
    <w:p>
      <w:r>
        <w:t>更多相关图书推荐：https://www.jiaokey.com</w:t>
      </w:r>
    </w:p>
    <w:p>
      <w:r>
        <w:t>赵保海主审；杨高，陈元进，李雷，徐文江主编 其他作品：https://www.jiaokey.com/tag/赵保海主审；杨高，陈元进，李雷，徐文江主编.html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关键词搜索：https://www.jiaokey.com/tag/形势与政策  2012-2013学年.html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