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书名：经典励志丛书  命运靠自己把握</w:t>
      </w:r>
    </w:p>
    <w:p>
      <w:r>
        <w:t>作者：陈玲编著</w:t>
      </w:r>
    </w:p>
    <w:p>
      <w:r>
        <w:t>出版社：东方文艺出版社,2008.12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经典励志丛书  命运靠自己把握 评论地址：https://www.jiaokey.com/book/detail/13771682.html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