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汽车自动变速维修理实一体化教材</w:t>
      </w:r>
    </w:p>
    <w:p>
      <w:r>
        <w:rPr>
          <w:rFonts w:ascii="宋体" w:hAnsi="宋体" w:eastAsia="宋体"/>
          <w:sz w:val="24"/>
        </w:rPr>
        <w:t>杨婷，陈东，陈旺著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汽车自动变速维修理实一体化教材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杨婷，陈东，陈旺著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本书出售、求购地址：https://www.jiaokey.com/book/detail/13771668.html</w:t>
      </w:r>
    </w:p>
    <w:p>
      <w:r>
        <w:t>更多相关图书推荐：https://www.jiaokey.com</w:t>
      </w:r>
    </w:p>
    <w:p>
      <w:r>
        <w:t>杨婷，陈东，陈旺著 其他作品：https://www.jiaokey.com/tag/杨婷，陈东，陈旺著.html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关键词搜索：https://www.jiaokey.com/tag/汽车自动变速维修理实一体化教材.html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