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新编企业出纳实务</w:t>
      </w:r>
    </w:p>
    <w:p>
      <w:r>
        <w:rPr>
          <w:rFonts w:ascii="宋体" w:hAnsi="宋体" w:eastAsia="宋体"/>
          <w:sz w:val="24"/>
        </w:rPr>
        <w:t>于坤，郭吉祥主编；果洪斌，邢长山，林冬梅副主编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新编企业出纳实务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于坤，郭吉祥主编；果洪斌，邢长山，林冬梅副主编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本书出售、求购地址：https://www.jiaokey.com/book/detail/13771654.html</w:t>
      </w:r>
    </w:p>
    <w:p>
      <w:r>
        <w:t>更多相关图书推荐：https://www.jiaokey.com</w:t>
      </w:r>
    </w:p>
    <w:p>
      <w:r>
        <w:t>于坤，郭吉祥主编；果洪斌，邢长山，林冬梅副主编 其他作品：https://www.jiaokey.com/tag/于坤，郭吉祥主编；果洪斌，邢长山，林冬梅副主编.html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关键词搜索：https://www.jiaokey.com/tag/新编企业出纳实务.html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