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作者：王存奎主编</w:t>
      </w:r>
    </w:p>
    <w:p>
      <w:r>
        <w:t>出版社：北京：中央编译出版社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法律基础知识 评论地址：https://www.jiaokey.com/book/detail/13771648.html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