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快递公司物流运营实务</w:t>
      </w:r>
    </w:p>
    <w:p>
      <w:r>
        <w:rPr>
          <w:rFonts w:ascii="宋体" w:hAnsi="宋体" w:eastAsia="宋体"/>
          <w:sz w:val="24"/>
        </w:rPr>
        <w:t>花永剑主编；王娜副主编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快递公司物流运营实务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花永剑主编；王娜副主编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本书出售、求购地址：https://www.jiaokey.com/book/detail/13771641.html</w:t>
      </w:r>
    </w:p>
    <w:p>
      <w:r>
        <w:t>更多相关图书推荐：https://www.jiaokey.com</w:t>
      </w:r>
    </w:p>
    <w:p>
      <w:r>
        <w:t>花永剑主编；王娜副主编 其他作品：https://www.jiaokey.com/tag/花永剑主编；王娜副主编.html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关键词搜索：https://www.jiaokey.com/tag/快递公司物流运营实务.html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