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客家姓氏源流汇考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客家姓氏源流汇考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本书出售、求购地址：https://www.jiaokey.com/book/detail/13771586.html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关键词搜索：https://www.jiaokey.com/tag/客家姓氏源流汇考.html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