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汀州客家研究  第1辑</w:t>
      </w:r>
    </w:p>
    <w:p>
      <w:r>
        <w:rPr>
          <w:rFonts w:ascii="宋体" w:hAnsi="宋体" w:eastAsia="宋体"/>
          <w:sz w:val="24"/>
        </w:rPr>
        <w:t>李文生主编；陈文林，王其森副主编；丘久发，戴立丰，吴承亭编辑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汀州客家研究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李文生主编；陈文林，王其森副主编；丘久发，戴立丰，吴承亭编辑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汀州客家研究会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本书出售、求购地址：https://www.jiaokey.com/book/detail/13771579.html</w:t>
      </w:r>
    </w:p>
    <w:p>
      <w:r>
        <w:t>更多相关图书推荐：https://www.jiaokey.com</w:t>
      </w:r>
    </w:p>
    <w:p>
      <w:r>
        <w:t>李文生主编；陈文林，王其森副主编；丘久发，戴立丰，吴承亭编辑 其他作品：https://www.jiaokey.com/tag/李文生主编；陈文林，王其森副主编；丘久发，戴立丰，吴承亭编辑.html</w:t>
      </w:r>
    </w:p>
    <w:p>
      <w:r>
        <w:t>汀州客家研究会 出版图书：https://www.jiaokey.com/tag/汀州客家研究会.html</w:t>
      </w:r>
    </w:p>
    <w:p>
      <w:r>
        <w:t>关键词搜索：https://www.jiaokey.com/tag/汀州客家研究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