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上杭木偶戏与白砂田公会研究文集</w:t>
      </w:r>
    </w:p>
    <w:p>
      <w:r>
        <w:rPr>
          <w:rFonts w:ascii="宋体" w:hAnsi="宋体" w:eastAsia="宋体"/>
          <w:sz w:val="24"/>
        </w:rPr>
        <w:t>叶明生，梁伦拥主编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上杭木偶戏与白砂田公会研究文集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叶明生，梁伦拥主编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本书出售、求购地址：https://www.jiaokey.com/book/detail/13771567.html</w:t>
      </w:r>
    </w:p>
    <w:p>
      <w:r>
        <w:t>更多相关图书推荐：https://www.jiaokey.com</w:t>
      </w:r>
    </w:p>
    <w:p>
      <w:r>
        <w:t>叶明生，梁伦拥主编 其他作品：https://www.jiaokey.com/tag/叶明生，梁伦拥主编.html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关键词搜索：https://www.jiaokey.com/tag/上杭木偶戏与白砂田公会研究文集.html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