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定光古佛与客家民间信仰</w:t>
      </w:r>
    </w:p>
    <w:p>
      <w:r>
        <w:rPr>
          <w:rFonts w:ascii="宋体" w:hAnsi="宋体" w:eastAsia="宋体"/>
          <w:sz w:val="24"/>
        </w:rPr>
        <w:t>闽西客家联谊会，龙岩市政协文史和学习委编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定光古佛与客家民间信仰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闽西客家联谊会，龙岩市政协文史和学习委编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龙岩市文化与出版局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本书出售、求购地址：https://www.jiaokey.com/book/detail/13771552.html</w:t>
      </w:r>
    </w:p>
    <w:p>
      <w:r>
        <w:t>更多相关图书推荐：https://www.jiaokey.com</w:t>
      </w:r>
    </w:p>
    <w:p>
      <w:r>
        <w:t>闽西客家联谊会，龙岩市政协文史和学习委编 其他作品：https://www.jiaokey.com/tag/闽西客家联谊会，龙岩市政协文史和学习委编.html</w:t>
      </w:r>
    </w:p>
    <w:p>
      <w:r>
        <w:t>龙岩市文化与出版局 出版图书：https://www.jiaokey.com/tag/龙岩市文化与出版局.html</w:t>
      </w:r>
    </w:p>
    <w:p>
      <w:r>
        <w:t>关键词搜索：https://www.jiaokey.com/tag/定光古佛与客家民间信仰.html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