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定光古佛史传文论选集</w:t>
      </w:r>
    </w:p>
    <w:p>
      <w:r>
        <w:rPr>
          <w:rFonts w:ascii="宋体" w:hAnsi="宋体" w:eastAsia="宋体"/>
          <w:sz w:val="24"/>
        </w:rPr>
        <w:t>林善珂主编；郑福信，钟太华副主编；福建省武平县客家联谊会，政协福建省武平县委员会文史与学习宣传委员会编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定光古佛史传文论选集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林善珂主编；郑福信，钟太华副主编；福建省武平县客家联谊会，政协福建省武平县委员会文史与学习宣传委员会编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本书出售、求购地址：https://www.jiaokey.com/book/detail/13771550.html</w:t>
      </w:r>
    </w:p>
    <w:p>
      <w:r>
        <w:t>更多相关图书推荐：https://www.jiaokey.com</w:t>
      </w:r>
    </w:p>
    <w:p>
      <w:r>
        <w:t>林善珂主编；郑福信，钟太华副主编；福建省武平县客家联谊会，政协福建省武平县委员会文史与学习宣传委员会编 其他作品：https://www.jiaokey.com/tag/林善珂主编；郑福信，钟太华副主编；福建省武平县客家联谊会，政协福建省武平县委员会文史与学习宣传委员会编.html</w:t>
      </w:r>
    </w:p>
    <w:p>
      <w:r>
        <w:t>关键词搜索：https://www.jiaokey.com/tag/定光古佛史传文论选集.html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