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翘首明天  献给中国人民解放军建军70周年暨闽西三年游击战争胜利60周年</w:t>
      </w:r>
    </w:p>
    <w:p>
      <w:r>
        <w:rPr>
          <w:rFonts w:ascii="宋体" w:hAnsi="宋体" w:eastAsia="宋体"/>
          <w:sz w:val="24"/>
        </w:rPr>
        <w:t>李德安编审；黄明溪主编；余金生副主编；王景鹏，黄修桂，林晋椿，林云珍，张金汉，童长德编辑；中共连城县委党史研究室编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翘首明天  献给中国人民解放军建军70周年暨闽西三年游击战争胜利60周年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李德安编审；黄明溪主编；余金生副主编；王景鹏，黄修桂，林晋椿，林云珍，张金汉，童长德编辑；中共连城县委党史研究室编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本书出售、求购地址：https://www.jiaokey.com/book/detail/13771543.html</w:t>
      </w:r>
    </w:p>
    <w:p>
      <w:r>
        <w:t>更多相关图书推荐：https://www.jiaokey.com</w:t>
      </w:r>
    </w:p>
    <w:p>
      <w:r>
        <w:t>李德安编审；黄明溪主编；余金生副主编；王景鹏，黄修桂，林晋椿，林云珍，张金汉，童长德编辑；中共连城县委党史研究室编 其他作品：https://www.jiaokey.com/tag/李德安编审；黄明溪主编；余金生副主编；王景鹏，黄修桂，林晋椿，林云珍，张金汉，童长德编辑；中共连城县委党史研究室编.html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关键词搜索：https://www.jiaokey.com/tag/翘首明天  献给中国人民解放军建军70周年暨闽西三年游击战争胜利60周年.html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