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福建龙岩武平谢氏族谱</w:t>
      </w:r>
    </w:p>
    <w:p>
      <w:r>
        <w:rPr>
          <w:rFonts w:ascii="宋体" w:hAnsi="宋体" w:eastAsia="宋体"/>
          <w:sz w:val="24"/>
        </w:rPr>
        <w:t>观光主编；江春，世平，松青，开胜，秀林副主编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福建龙岩武平谢氏族谱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观光主编；江春，世平，松青，开胜，秀林副主编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武平谢氏族谱编委会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本书出售、求购地址：https://www.jiaokey.com/book/detail/13771529.html</w:t>
      </w:r>
    </w:p>
    <w:p>
      <w:r>
        <w:t>更多相关图书推荐：https://www.jiaokey.com</w:t>
      </w:r>
    </w:p>
    <w:p>
      <w:r>
        <w:t>观光主编；江春，世平，松青，开胜，秀林副主编 其他作品：https://www.jiaokey.com/tag/观光主编；江春，世平，松青，开胜，秀林副主编.html</w:t>
      </w:r>
    </w:p>
    <w:p>
      <w:r>
        <w:t>武平谢氏族谱编委会 出版图书：https://www.jiaokey.com/tag/武平谢氏族谱编委会.html</w:t>
      </w:r>
    </w:p>
    <w:p>
      <w:r>
        <w:t>关键词搜索：https://www.jiaokey.com/tag/福建龙岩武平谢氏族谱.html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