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茶阳之声  第10期</w:t>
      </w:r>
    </w:p>
    <w:p>
      <w:r>
        <w:rPr>
          <w:rFonts w:ascii="宋体" w:hAnsi="宋体" w:eastAsia="宋体"/>
          <w:sz w:val="24"/>
        </w:rPr>
        <w:t>李大道主编；杨一肩副编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茶阳之声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李大道主编；杨一肩副编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新加坡（茶阳）大埔会馆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本书出售、求购地址：https://www.jiaokey.com/book/detail/13771512.html</w:t>
      </w:r>
    </w:p>
    <w:p>
      <w:r>
        <w:t>更多相关图书推荐：https://www.jiaokey.com</w:t>
      </w:r>
    </w:p>
    <w:p>
      <w:r>
        <w:t>李大道主编；杨一肩副编 其他作品：https://www.jiaokey.com/tag/李大道主编；杨一肩副编.html</w:t>
      </w:r>
    </w:p>
    <w:p>
      <w:r>
        <w:t>新加坡（茶阳）大埔会馆 出版图书：https://www.jiaokey.com/tag/新加坡（茶阳）大埔会馆.html</w:t>
      </w:r>
    </w:p>
    <w:p>
      <w:r>
        <w:t>关键词搜索：https://www.jiaokey.com/tag/茶阳之声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