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书名：上杭文史资料  第34辑  上杭人在台湾</w:t>
      </w:r>
    </w:p>
    <w:p>
      <w:r>
        <w:t>作者：李维广主编；温云远，钟德发执行主编；上杭县政协文史委员会，上杭县政府台湾事务办公室编</w:t>
      </w:r>
    </w:p>
    <w:p>
      <w:r>
        <w:t>出版社：北京：九州出版社</w:t>
      </w:r>
    </w:p>
    <w:p>
      <w:r>
        <w:t>出版日期：2012.01</w:t>
      </w:r>
    </w:p>
    <w:p>
      <w:r>
        <w:t>总页数：424</w:t>
      </w:r>
    </w:p>
    <w:p>
      <w:r>
        <w:t>更多请访问教客网: www.jiaokey.com</w:t>
      </w:r>
    </w:p>
    <w:p>
      <w:r>
        <w:t>上杭文史资料  第34辑  上杭人在台湾 评论地址：https://www.jiaokey.com/book/detail/13771507.html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