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无产阶级革命家在闽西</w:t>
      </w:r>
    </w:p>
    <w:p>
      <w:r>
        <w:rPr>
          <w:rFonts w:ascii="宋体" w:hAnsi="宋体" w:eastAsia="宋体"/>
          <w:sz w:val="24"/>
        </w:rPr>
        <w:t>张燮飞，袁荣祥顾问；邓保南编审；傅如通，苏俊才主编；李元健，陈杭芹副主编；中共龙岩市委党史研究室编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无产阶级革命家在闽西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张燮飞，袁荣祥顾问；邓保南编审；傅如通，苏俊才主编；李元健，陈杭芹副主编；中共龙岩市委党史研究室编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本书出售、求购地址：https://www.jiaokey.com/book/detail/13771484.html</w:t>
      </w:r>
    </w:p>
    <w:p>
      <w:r>
        <w:t>更多相关图书推荐：https://www.jiaokey.com</w:t>
      </w:r>
    </w:p>
    <w:p>
      <w:r>
        <w:t>张燮飞，袁荣祥顾问；邓保南编审；傅如通，苏俊才主编；李元健，陈杭芹副主编；中共龙岩市委党史研究室编 其他作品：https://www.jiaokey.com/tag/张燮飞，袁荣祥顾问；邓保南编审；傅如通，苏俊才主编；李元健，陈杭芹副主编；中共龙岩市委党史研究室编.html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关键词搜索：https://www.jiaokey.com/tag/无产阶级革命家在闽西.html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