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书名：山茶花  闽西音乐家优秀歌曲专集</w:t>
      </w:r>
    </w:p>
    <w:p>
      <w:r>
        <w:t>作者：陈华杰主编；龙岩地区音乐家协会，龙岩市文化局、文化馆编</w:t>
      </w:r>
    </w:p>
    <w:p>
      <w:r>
        <w:t>出版社：福州：海峡文艺出版社</w:t>
      </w:r>
    </w:p>
    <w:p>
      <w:r>
        <w:t>出版日期：1996</w:t>
      </w:r>
    </w:p>
    <w:p>
      <w:r>
        <w:t>总页数：185</w:t>
      </w:r>
    </w:p>
    <w:p>
      <w:r>
        <w:t>更多请访问教客网: www.jiaokey.com</w:t>
      </w:r>
    </w:p>
    <w:p>
      <w:r>
        <w:t>山茶花  闽西音乐家优秀歌曲专集 评论地址：https://www.jiaokey.com/book/detail/13771481.html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