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书名：龙岩新罗革命基点村简史</w:t>
      </w:r>
    </w:p>
    <w:p>
      <w:r>
        <w:t>作者：王龙主编；王永忠副主编；符维健，陈冬富，郑学秋执行主编；郑学秋，赖焕才，汤健责任编辑；新罗区老区建设促进会，新罗区委党史研究室，新罗区老区与扶贫办公室编</w:t>
      </w:r>
    </w:p>
    <w:p>
      <w:r>
        <w:t>出版社：中央党史出版社</w:t>
      </w:r>
    </w:p>
    <w:p>
      <w:r>
        <w:t>出版日期：2011.10</w:t>
      </w:r>
    </w:p>
    <w:p>
      <w:r>
        <w:t>总页数：438</w:t>
      </w:r>
    </w:p>
    <w:p>
      <w:r>
        <w:t>更多请访问教客网: www.jiaokey.com</w:t>
      </w:r>
    </w:p>
    <w:p>
      <w:r>
        <w:t>龙岩新罗革命基点村简史 评论地址：https://www.jiaokey.com/book/detail/13771467.html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