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公民身后器官捐献理论与实践</w:t>
      </w:r>
    </w:p>
    <w:p>
      <w:r>
        <w:rPr>
          <w:rFonts w:ascii="宋体" w:hAnsi="宋体" w:eastAsia="宋体"/>
          <w:sz w:val="24"/>
        </w:rPr>
        <w:t>何晓顺，焦兴元主编；黄洁夫主审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公民身后器官捐献理论与实践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何晓顺，焦兴元主编；黄洁夫主审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本书出售、求购地址：https://www.jiaokey.com/book/detail/13771462.html</w:t>
      </w:r>
    </w:p>
    <w:p>
      <w:r>
        <w:t>更多相关图书推荐：https://www.jiaokey.com</w:t>
      </w:r>
    </w:p>
    <w:p>
      <w:r>
        <w:t>何晓顺，焦兴元主编；黄洁夫主审 其他作品：https://www.jiaokey.com/tag/何晓顺，焦兴元主编；黄洁夫主审.html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关键词搜索：https://www.jiaokey.com/tag/公民身后器官捐献理论与实践.html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