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书名：老年人安全用药速查</w:t>
      </w:r>
    </w:p>
    <w:p>
      <w:r>
        <w:t>作者：刘丽萍，万军主编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总页数：503</w:t>
      </w:r>
    </w:p>
    <w:p>
      <w:r>
        <w:t>更多请访问教客网: www.jiaokey.com</w:t>
      </w:r>
    </w:p>
    <w:p>
      <w:r>
        <w:t>老年人安全用药速查 评论地址：https://www.jiaokey.com/book/detail/13771461.html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