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书名：轻松学脉诊</w:t>
      </w:r>
    </w:p>
    <w:p>
      <w:r>
        <w:t>作者：林政宏，高丽编著</w:t>
      </w:r>
    </w:p>
    <w:p>
      <w:r>
        <w:t>出版社：广州:广东科技出版社,2015.03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轻松学脉诊 评论地址：https://www.jiaokey.com/book/detail/13771417.html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