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呼吸机波形快速解读</w:t>
      </w:r>
    </w:p>
    <w:p>
      <w:r>
        <w:rPr>
          <w:rFonts w:ascii="宋体" w:hAnsi="宋体" w:eastAsia="宋体"/>
          <w:sz w:val="24"/>
        </w:rPr>
        <w:t>（美）沃，（美）德什潘德，（美）布朗著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呼吸机波形快速解读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（美）沃，（美）德什潘德，（美）布朗著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本书出售、求购地址：https://www.jiaokey.com/book/detail/13771406.html</w:t>
      </w:r>
    </w:p>
    <w:p>
      <w:r>
        <w:t>更多相关图书推荐：https://www.jiaokey.com</w:t>
      </w:r>
    </w:p>
    <w:p>
      <w:r>
        <w:t>（美）沃，（美）德什潘德，（美）布朗著 其他作品：https://www.jiaokey.com/tag/（美）沃，（美）德什潘德，（美）布朗著.html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关键词搜索：https://www.jiaokey.com/tag/呼吸机波形快速解读.html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