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中华妇产科杂志临床指南荟萃  2015版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中华妇产科杂志临床指南荟萃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本书出售、求购地址：https://www.jiaokey.com/book/detail/13771399.html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关键词搜索：https://www.jiaokey.com/tag/中华妇产科杂志临床指南荟萃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