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急诊医学科全过程质量控制手册</w:t>
      </w:r>
    </w:p>
    <w:p>
      <w:r>
        <w:rPr>
          <w:rFonts w:ascii="宋体" w:hAnsi="宋体" w:eastAsia="宋体"/>
          <w:sz w:val="24"/>
        </w:rPr>
        <w:t>黄英，刘雪莲，蒋立虹主编；王媛，王南，谷欣副主编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急诊医学科全过程质量控制手册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黄英，刘雪莲，蒋立虹主编；王媛，王南，谷欣副主编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本书出售、求购地址：https://www.jiaokey.com/book/detail/13771398.html</w:t>
      </w:r>
    </w:p>
    <w:p>
      <w:r>
        <w:t>更多相关图书推荐：https://www.jiaokey.com</w:t>
      </w:r>
    </w:p>
    <w:p>
      <w:r>
        <w:t>黄英，刘雪莲，蒋立虹主编；王媛，王南，谷欣副主编 其他作品：https://www.jiaokey.com/tag/黄英，刘雪莲，蒋立虹主编；王媛，王南，谷欣副主编.html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关键词搜索：https://www.jiaokey.com/tag/急诊医学科全过程质量控制手册.html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