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解放军总医院介入诊疗手册</w:t>
      </w:r>
    </w:p>
    <w:p>
      <w:r>
        <w:rPr>
          <w:rFonts w:ascii="宋体" w:hAnsi="宋体" w:eastAsia="宋体"/>
          <w:sz w:val="24"/>
        </w:rPr>
        <w:t>王茂强，段峰主编；阎洁羽，袁凯，郭丽萍副主编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解放军总医院介入诊疗手册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王茂强，段峰主编；阎洁羽，袁凯，郭丽萍副主编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本书出售、求购地址：https://www.jiaokey.com/book/detail/13771397.html</w:t>
      </w:r>
    </w:p>
    <w:p>
      <w:r>
        <w:t>更多相关图书推荐：https://www.jiaokey.com</w:t>
      </w:r>
    </w:p>
    <w:p>
      <w:r>
        <w:t>王茂强，段峰主编；阎洁羽，袁凯，郭丽萍副主编 其他作品：https://www.jiaokey.com/tag/王茂强，段峰主编；阎洁羽，袁凯，郭丽萍副主编.html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关键词搜索：https://www.jiaokey.com/tag/解放军总医院介入诊疗手册.html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