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清热法临床应用技巧</w:t>
      </w:r>
    </w:p>
    <w:p>
      <w:r>
        <w:rPr>
          <w:rFonts w:ascii="宋体" w:hAnsi="宋体" w:eastAsia="宋体"/>
          <w:sz w:val="24"/>
        </w:rPr>
        <w:t>杨鸫祥，宫照东主编；于秀，杜莹，王天娇副主编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1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清热法临床应用技巧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杨鸫祥，宫照东主编；于秀，杜莹，王天娇副主编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清热-临床应用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本书出售、求购地址：https://www.jiaokey.com/book/detail/13771370.html</w:t>
      </w:r>
    </w:p>
    <w:p>
      <w:r>
        <w:t>更多相关图书推荐：https://www.jiaokey.com</w:t>
      </w:r>
    </w:p>
    <w:p>
      <w:r>
        <w:t>杨鸫祥，宫照东主编；于秀，杜莹，王天娇副主编 其他作品：https://www.jiaokey.com/tag/杨鸫祥，宫照东主编；于秀，杜莹，王天娇副主编.html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关键词搜索：https://www.jiaokey.com/tag/清热-临床应用.html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