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书名：内分泌科临床速查掌中宝</w:t>
      </w:r>
    </w:p>
    <w:p>
      <w:r>
        <w:t>作者：魏平，谭明红主编；姜友昭副主编</w:t>
      </w:r>
    </w:p>
    <w:p>
      <w:r>
        <w:t>出版社：北京:军事医学科学出版社,2015.01</w:t>
      </w:r>
    </w:p>
    <w:p>
      <w:r>
        <w:t>出版日期：</w:t>
      </w:r>
    </w:p>
    <w:p>
      <w:r>
        <w:t>总页数：502</w:t>
      </w:r>
    </w:p>
    <w:p>
      <w:r>
        <w:t>更多请访问教客网: www.jiaokey.com</w:t>
      </w:r>
    </w:p>
    <w:p>
      <w:r>
        <w:t>内分泌科临床速查掌中宝 评论地址：https://www.jiaokey.com/book/detail/13771367.html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