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书名：简明心电图教程</w:t>
      </w:r>
    </w:p>
    <w:p>
      <w:r>
        <w:t>作者：王志坚，张玉存，支江平主编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简明心电图教程 评论地址：https://www.jiaokey.com/book/detail/13771350.html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