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伤寒金匮卷  金匮要略方论</w:t>
      </w:r>
    </w:p>
    <w:p>
      <w:r>
        <w:t>作者：周仲瑛，于文明总主编；蔡永敏，徐江雁主编；李具双，张保伟，魏小萌副主编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总页数：249</w:t>
      </w:r>
    </w:p>
    <w:p>
      <w:r>
        <w:t>更多请访问教客网: www.jiaokey.com</w:t>
      </w:r>
    </w:p>
    <w:p>
      <w:r>
        <w:t>中医古籍珍本集成  伤寒金匮卷  金匮要略方论 评论地址：https://www.jiaokey.com/book/detail/13771314.html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