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药物分析与检验（高级工）实训指导</w:t>
      </w:r>
    </w:p>
    <w:p>
      <w:r>
        <w:rPr>
          <w:rFonts w:ascii="宋体" w:hAnsi="宋体" w:eastAsia="宋体"/>
          <w:sz w:val="24"/>
        </w:rPr>
        <w:t>陈郁主编；于文博，张莉华副主编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药物分析与检验（高级工）实训指导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陈郁主编；于文博，张莉华副主编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本书出售、求购地址：https://www.jiaokey.com/book/detail/13771300.html</w:t>
      </w:r>
    </w:p>
    <w:p>
      <w:r>
        <w:t>更多相关图书推荐：https://www.jiaokey.com</w:t>
      </w:r>
    </w:p>
    <w:p>
      <w:r>
        <w:t>陈郁主编；于文博，张莉华副主编 其他作品：https://www.jiaokey.com/tag/陈郁主编；于文博，张莉华副主编.html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关键词搜索：https://www.jiaokey.com/tag/药物分析与检验（高级工）实训指导.html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