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不可逆电穿孔消融技术的应用原理与实践</w:t>
      </w:r>
    </w:p>
    <w:p>
      <w:r>
        <w:rPr>
          <w:rFonts w:ascii="宋体" w:hAnsi="宋体" w:eastAsia="宋体"/>
          <w:sz w:val="24"/>
        </w:rPr>
        <w:t>吴沛宏，余俊豪主编；黎升副主编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不可逆电穿孔消融技术的应用原理与实践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吴沛宏，余俊豪主编；黎升副主编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本书出售、求购地址：https://www.jiaokey.com/book/detail/13771252.html</w:t>
      </w:r>
    </w:p>
    <w:p>
      <w:r>
        <w:t>更多相关图书推荐：https://www.jiaokey.com</w:t>
      </w:r>
    </w:p>
    <w:p>
      <w:r>
        <w:t>吴沛宏，余俊豪主编；黎升副主编 其他作品：https://www.jiaokey.com/tag/吴沛宏，余俊豪主编；黎升副主编.html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关键词搜索：https://www.jiaokey.com/tag/不可逆电穿孔消融技术的应用原理与实践.html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