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颈椎病居家调养随身查</w:t>
      </w:r>
    </w:p>
    <w:p>
      <w:r>
        <w:rPr>
          <w:rFonts w:ascii="宋体" w:hAnsi="宋体" w:eastAsia="宋体"/>
          <w:sz w:val="24"/>
        </w:rPr>
        <w:t>黄国付，苏文主编；朱宏斌总主编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颈椎病居家调养随身查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黄国付，苏文主编；朱宏斌总主编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本书出售、求购地址：https://www.jiaokey.com/book/detail/13771245.html</w:t>
      </w:r>
    </w:p>
    <w:p>
      <w:r>
        <w:t>更多相关图书推荐：https://www.jiaokey.com</w:t>
      </w:r>
    </w:p>
    <w:p>
      <w:r>
        <w:t>黄国付，苏文主编；朱宏斌总主编 其他作品：https://www.jiaokey.com/tag/黄国付，苏文主编；朱宏斌总主编.html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关键词搜索：https://www.jiaokey.com/tag/颈椎病居家调养随身查.html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