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书名：中风的防治与康复</w:t>
      </w:r>
    </w:p>
    <w:p>
      <w:r>
        <w:t>作者：马奎云，孙孝先主编；王海珍，方宇，张璐副主编</w:t>
      </w:r>
    </w:p>
    <w:p>
      <w:r>
        <w:t>出版社：郑州：河南科学技术出版社</w:t>
      </w:r>
    </w:p>
    <w:p>
      <w:r>
        <w:t>出版日期：2013.10</w:t>
      </w:r>
    </w:p>
    <w:p>
      <w:r>
        <w:t>总页数：333</w:t>
      </w:r>
    </w:p>
    <w:p>
      <w:r>
        <w:t>更多请访问教客网: www.jiaokey.com</w:t>
      </w:r>
    </w:p>
    <w:p>
      <w:r>
        <w:t>中风的防治与康复 评论地址：https://www.jiaokey.com/book/detail/13771151.html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